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August 08, 2024</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Generator</w:t>
        </w:r>
      </w:hyperlink>
      <w:r>
        <w:t>.</w:t>
      </w:r>
    </w:p>
    <w:p>
      <w:pPr>
        <w:pStyle w:val="21"/>
      </w:pPr>
      <w:r>
        <w:t>Interpretation and Definitions</w:t>
      </w:r>
    </w:p>
    <w:p>
      <w:pPr>
        <w:pStyle w:val="3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Agreement) refers to DIO Pharmsci Consults, 6226 Logan Lane, Vancouver, BC, V6T 2K9.</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British Columbia, Canada</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DIO Pharmsci Consults, accessible from </w:t>
      </w:r>
      <w:hyperlink r:id="rId9">
        <w:r>
          <w:rPr>
            <w:rStyle w:val="Hyperlink"/>
          </w:rPr>
          <w:t>diopharmsci.ca</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First name and last name</w:t>
      </w:r>
    </w:p>
    <w:p>
      <w:pPr>
        <w:pStyle w:val="aa"/>
      </w:pPr>
      <w:r>
        <w:t>Phone number</w:t>
      </w:r>
    </w:p>
    <w:p>
      <w:pPr>
        <w:pStyle w:val="aa"/>
      </w:pPr>
      <w:r>
        <w:t>Usage Data</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Learn more about cookies on the </w:t>
      </w:r>
      <w:hyperlink r:id="rId10">
        <w:r>
          <w:rPr>
            <w:rStyle w:val="Hyperlink"/>
          </w:rPr>
          <w:t>Privacy Policies website</w:t>
        </w:r>
      </w:hyperlink>
      <w:r>
        <w:t xml:space="preserve"> article.</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21"/>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a"/>
      </w:pPr>
      <w:r>
        <w:t>By email: diopscservice@gmail.com</w:t>
      </w:r>
    </w:p>
    <w:p>
      <w:pPr>
        <w:pStyle w:val="aa"/>
      </w:pPr>
      <w:r>
        <w:t xml:space="preserve">By visiting this page on our website: </w:t>
      </w:r>
      <w:hyperlink r:id="rId9">
        <w:r>
          <w:rPr>
            <w:rStyle w:val="Hyperlink"/>
          </w:rPr>
          <w:t>diopharmsci.ca</w:t>
        </w:r>
      </w:hyperlink>
      <w:r/>
    </w:p>
    <w:p>
      <w:pPr>
        <w:pStyle w:val="aa"/>
      </w:pPr>
      <w:r>
        <w:t>By phone number: 7786802314</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privacypolicies.com/privacy-policy-generator/" TargetMode="External"/><Relationship Id="rId9" Type="http://schemas.openxmlformats.org/officeDocument/2006/relationships/hyperlink" Target="diopharmsci.ca" TargetMode="External"/><Relationship Id="rId10" Type="http://schemas.openxmlformats.org/officeDocument/2006/relationships/hyperlink" Target="https://www.privacypolicies.com/blog/privacy-policy-template/#Use_Of_Cookies_Log_Files_And_Trac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